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628C4" w14:textId="77777777" w:rsidR="00723B83" w:rsidRPr="00726E9D" w:rsidRDefault="00D96C94">
      <w:pPr>
        <w:pStyle w:val="Ttulo1"/>
        <w:jc w:val="center"/>
        <w:rPr>
          <w:color w:val="000000" w:themeColor="text1"/>
          <w:sz w:val="40"/>
          <w:szCs w:val="40"/>
        </w:rPr>
      </w:pPr>
      <w:r w:rsidRPr="00726E9D">
        <w:rPr>
          <w:color w:val="000000" w:themeColor="text1"/>
          <w:sz w:val="40"/>
          <w:szCs w:val="40"/>
        </w:rPr>
        <w:t>FICHA DE INSCRIÇÃO - PROGRAMA IC</w:t>
      </w:r>
    </w:p>
    <w:p w14:paraId="36469A88" w14:textId="02E25EC2" w:rsidR="00723B83" w:rsidRPr="00263CBD" w:rsidRDefault="00263CBD" w:rsidP="00263C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CBD">
        <w:rPr>
          <w:rFonts w:ascii="Arial" w:hAnsi="Arial" w:cs="Arial"/>
          <w:color w:val="000000" w:themeColor="text1"/>
          <w:sz w:val="24"/>
          <w:szCs w:val="24"/>
        </w:rPr>
        <w:t>DADOS DO CANDIDATO</w:t>
      </w:r>
    </w:p>
    <w:p w14:paraId="4DA31724" w14:textId="625636F5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 xml:space="preserve">Nome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completo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</w:t>
      </w:r>
      <w:bookmarkStart w:id="0" w:name="_GoBack"/>
      <w:bookmarkEnd w:id="0"/>
    </w:p>
    <w:p w14:paraId="04BBA1B7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Curso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</w:t>
      </w:r>
    </w:p>
    <w:p w14:paraId="2D379098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Matrícula:</w:t>
      </w:r>
    </w:p>
    <w:p w14:paraId="47B2EA04" w14:textId="77777777" w:rsidR="00723B83" w:rsidRDefault="00D96C94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Período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</w:t>
      </w:r>
    </w:p>
    <w:p w14:paraId="71F88700" w14:textId="530B4932" w:rsidR="002A4F51" w:rsidRPr="00263CBD" w:rsidRDefault="002A4F51">
      <w:pPr>
        <w:rPr>
          <w:rFonts w:ascii="Arial" w:hAnsi="Arial"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color w:val="000000" w:themeColor="text1"/>
          <w:szCs w:val="24"/>
        </w:rPr>
        <w:t>Você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é </w:t>
      </w:r>
      <w:proofErr w:type="spellStart"/>
      <w:r>
        <w:rPr>
          <w:rFonts w:ascii="Arial" w:hAnsi="Arial" w:cs="Arial"/>
          <w:color w:val="000000" w:themeColor="text1"/>
          <w:szCs w:val="24"/>
        </w:rPr>
        <w:t>bolsista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? </w:t>
      </w:r>
    </w:p>
    <w:p w14:paraId="35C86A47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E-mail:</w:t>
      </w:r>
    </w:p>
    <w:p w14:paraId="64A202ED" w14:textId="77777777" w:rsidR="00723B83" w:rsidRDefault="00D96C94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Telefone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</w:t>
      </w:r>
    </w:p>
    <w:p w14:paraId="3BBA5977" w14:textId="53062D6B" w:rsidR="00263CBD" w:rsidRDefault="00263CBD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Link do </w:t>
      </w:r>
      <w:proofErr w:type="spellStart"/>
      <w:r>
        <w:rPr>
          <w:rFonts w:ascii="Arial" w:hAnsi="Arial" w:cs="Arial"/>
          <w:color w:val="000000" w:themeColor="text1"/>
          <w:szCs w:val="24"/>
        </w:rPr>
        <w:t>Currículo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Lattes:</w:t>
      </w:r>
    </w:p>
    <w:p w14:paraId="750AB37A" w14:textId="3B975BB8" w:rsidR="00263CBD" w:rsidRDefault="00263CBD" w:rsidP="00263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263CBD">
        <w:rPr>
          <w:rFonts w:ascii="Arial" w:hAnsi="Arial" w:cs="Arial"/>
          <w:b/>
          <w:bCs/>
          <w:color w:val="000000" w:themeColor="text1"/>
          <w:szCs w:val="24"/>
        </w:rPr>
        <w:t>DADOS DO ORIENTADOR</w:t>
      </w:r>
    </w:p>
    <w:p w14:paraId="0BC1806D" w14:textId="6D8C76BB" w:rsidR="00263CBD" w:rsidRPr="00263CBD" w:rsidRDefault="00263CBD" w:rsidP="00263CBD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 xml:space="preserve">Nome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Completo</w:t>
      </w:r>
      <w:proofErr w:type="spellEnd"/>
    </w:p>
    <w:p w14:paraId="50AB5FCE" w14:textId="55BCC6F6" w:rsidR="00263CBD" w:rsidRPr="00263CBD" w:rsidRDefault="00263CBD" w:rsidP="00263CBD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Titulação</w:t>
      </w:r>
      <w:proofErr w:type="spellEnd"/>
    </w:p>
    <w:p w14:paraId="3E081594" w14:textId="0FC54634" w:rsidR="00263CBD" w:rsidRPr="00263CBD" w:rsidRDefault="00263CBD" w:rsidP="00263CBD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Link Currículo Lattes</w:t>
      </w:r>
    </w:p>
    <w:p w14:paraId="365735D5" w14:textId="6D6E7DCC" w:rsidR="00723B83" w:rsidRPr="00263CBD" w:rsidRDefault="00263CBD" w:rsidP="00263C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CBD">
        <w:rPr>
          <w:rFonts w:ascii="Arial" w:hAnsi="Arial" w:cs="Arial"/>
          <w:color w:val="000000" w:themeColor="text1"/>
          <w:sz w:val="24"/>
          <w:szCs w:val="24"/>
        </w:rPr>
        <w:t>DADOS DO PROJETO</w:t>
      </w:r>
    </w:p>
    <w:p w14:paraId="4AB91042" w14:textId="77C9056E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Título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 xml:space="preserve"> do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projeto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</w:t>
      </w:r>
    </w:p>
    <w:p w14:paraId="38B192B0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Linha de pesquisa:</w:t>
      </w:r>
    </w:p>
    <w:p w14:paraId="0F553432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Resumo (máx. 500 palavras):</w:t>
      </w:r>
    </w:p>
    <w:p w14:paraId="52C015DD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>Palavras-chave:</w:t>
      </w:r>
    </w:p>
    <w:p w14:paraId="2E13A5DD" w14:textId="02DCB8F1" w:rsidR="00723B83" w:rsidRPr="00263CBD" w:rsidRDefault="00263CBD" w:rsidP="00263C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CBD">
        <w:rPr>
          <w:rFonts w:ascii="Arial" w:hAnsi="Arial" w:cs="Arial"/>
          <w:color w:val="000000" w:themeColor="text1"/>
          <w:sz w:val="24"/>
          <w:szCs w:val="24"/>
        </w:rPr>
        <w:t>DECLARAÇÃO</w:t>
      </w:r>
    </w:p>
    <w:p w14:paraId="2B1F4408" w14:textId="77777777" w:rsidR="00263CBD" w:rsidRPr="00726E9D" w:rsidRDefault="00263CBD">
      <w:pPr>
        <w:rPr>
          <w:rFonts w:ascii="Arial" w:hAnsi="Arial" w:cs="Arial"/>
          <w:color w:val="000000" w:themeColor="text1"/>
          <w:sz w:val="4"/>
          <w:szCs w:val="4"/>
        </w:rPr>
      </w:pPr>
    </w:p>
    <w:p w14:paraId="42CEDC50" w14:textId="41B72BFC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 xml:space="preserve">[ ]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Declaro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estar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ciente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 xml:space="preserve"> das </w:t>
      </w:r>
      <w:proofErr w:type="spellStart"/>
      <w:proofErr w:type="gramStart"/>
      <w:r w:rsidRPr="00263CBD">
        <w:rPr>
          <w:rFonts w:ascii="Arial" w:hAnsi="Arial" w:cs="Arial"/>
          <w:color w:val="000000" w:themeColor="text1"/>
          <w:szCs w:val="24"/>
        </w:rPr>
        <w:t>normas</w:t>
      </w:r>
      <w:proofErr w:type="spellEnd"/>
      <w:proofErr w:type="gramEnd"/>
      <w:r w:rsidRPr="00263CBD">
        <w:rPr>
          <w:rFonts w:ascii="Arial" w:hAnsi="Arial" w:cs="Arial"/>
          <w:color w:val="000000" w:themeColor="text1"/>
          <w:szCs w:val="24"/>
        </w:rPr>
        <w:t xml:space="preserve"> do Programa IC.</w:t>
      </w:r>
    </w:p>
    <w:p w14:paraId="14E6B86A" w14:textId="77777777" w:rsidR="00723B83" w:rsidRPr="00263CBD" w:rsidRDefault="00D96C94">
      <w:pPr>
        <w:rPr>
          <w:rFonts w:ascii="Arial" w:hAnsi="Arial" w:cs="Arial"/>
          <w:color w:val="000000" w:themeColor="text1"/>
          <w:szCs w:val="24"/>
        </w:rPr>
      </w:pPr>
      <w:r w:rsidRPr="00263CBD">
        <w:rPr>
          <w:rFonts w:ascii="Arial" w:hAnsi="Arial" w:cs="Arial"/>
          <w:color w:val="000000" w:themeColor="text1"/>
          <w:szCs w:val="24"/>
        </w:rPr>
        <w:t xml:space="preserve">[ ] Autorizo </w:t>
      </w:r>
      <w:proofErr w:type="gramStart"/>
      <w:r w:rsidRPr="00263CBD">
        <w:rPr>
          <w:rFonts w:ascii="Arial" w:hAnsi="Arial" w:cs="Arial"/>
          <w:color w:val="000000" w:themeColor="text1"/>
          <w:szCs w:val="24"/>
        </w:rPr>
        <w:t>uso</w:t>
      </w:r>
      <w:proofErr w:type="gramEnd"/>
      <w:r w:rsidRPr="00263CBD">
        <w:rPr>
          <w:rFonts w:ascii="Arial" w:hAnsi="Arial" w:cs="Arial"/>
          <w:color w:val="000000" w:themeColor="text1"/>
          <w:szCs w:val="24"/>
        </w:rPr>
        <w:t xml:space="preserve"> de dados para fins de avaliação.</w:t>
      </w:r>
    </w:p>
    <w:p w14:paraId="723D7BB1" w14:textId="77777777" w:rsidR="00723B83" w:rsidRDefault="00D96C94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263CBD">
        <w:rPr>
          <w:rFonts w:ascii="Arial" w:hAnsi="Arial" w:cs="Arial"/>
          <w:color w:val="000000" w:themeColor="text1"/>
          <w:szCs w:val="24"/>
        </w:rPr>
        <w:t>Assinatura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 xml:space="preserve"> do </w:t>
      </w:r>
      <w:proofErr w:type="spellStart"/>
      <w:r w:rsidRPr="00263CBD">
        <w:rPr>
          <w:rFonts w:ascii="Arial" w:hAnsi="Arial" w:cs="Arial"/>
          <w:color w:val="000000" w:themeColor="text1"/>
          <w:szCs w:val="24"/>
        </w:rPr>
        <w:t>Candidato</w:t>
      </w:r>
      <w:proofErr w:type="spellEnd"/>
      <w:r w:rsidRPr="00263CBD">
        <w:rPr>
          <w:rFonts w:ascii="Arial" w:hAnsi="Arial" w:cs="Arial"/>
          <w:color w:val="000000" w:themeColor="text1"/>
          <w:szCs w:val="24"/>
        </w:rPr>
        <w:t>: ___________________________</w:t>
      </w:r>
      <w:proofErr w:type="gramStart"/>
      <w:r w:rsidRPr="00263CBD">
        <w:rPr>
          <w:rFonts w:ascii="Arial" w:hAnsi="Arial" w:cs="Arial"/>
          <w:color w:val="000000" w:themeColor="text1"/>
          <w:szCs w:val="24"/>
        </w:rPr>
        <w:t>_  Data</w:t>
      </w:r>
      <w:proofErr w:type="gramEnd"/>
      <w:r w:rsidRPr="00263CBD">
        <w:rPr>
          <w:rFonts w:ascii="Arial" w:hAnsi="Arial" w:cs="Arial"/>
          <w:color w:val="000000" w:themeColor="text1"/>
          <w:szCs w:val="24"/>
        </w:rPr>
        <w:t xml:space="preserve">: </w:t>
      </w:r>
      <w:r w:rsidRPr="00263CBD">
        <w:rPr>
          <w:rFonts w:ascii="Arial" w:hAnsi="Arial" w:cs="Arial"/>
          <w:color w:val="000000" w:themeColor="text1"/>
          <w:szCs w:val="24"/>
        </w:rPr>
        <w:t>__/__/____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1105"/>
        <w:gridCol w:w="1105"/>
      </w:tblGrid>
      <w:tr w:rsidR="00263CBD" w:rsidRPr="00263CBD" w14:paraId="48632BA1" w14:textId="0CFE7985" w:rsidTr="001E6F0D">
        <w:tc>
          <w:tcPr>
            <w:tcW w:w="4390" w:type="dxa"/>
          </w:tcPr>
          <w:p w14:paraId="24869991" w14:textId="6B05CEA6" w:rsidR="00263CBD" w:rsidRPr="00263CBD" w:rsidRDefault="00263CBD" w:rsidP="00263CBD">
            <w:pPr>
              <w:rPr>
                <w:rFonts w:ascii="Arial" w:hAnsi="Arial" w:cs="Arial"/>
                <w:b/>
                <w:bCs/>
                <w:szCs w:val="24"/>
              </w:rPr>
            </w:pPr>
            <w:r w:rsidRPr="00263CBD">
              <w:rPr>
                <w:rFonts w:ascii="Arial" w:hAnsi="Arial" w:cs="Arial"/>
                <w:b/>
                <w:bCs/>
                <w:szCs w:val="24"/>
              </w:rPr>
              <w:t>CHECK-LIST</w:t>
            </w:r>
          </w:p>
        </w:tc>
        <w:tc>
          <w:tcPr>
            <w:tcW w:w="1105" w:type="dxa"/>
          </w:tcPr>
          <w:p w14:paraId="5ABE0F70" w14:textId="73371883" w:rsidR="00263CBD" w:rsidRPr="00263CBD" w:rsidRDefault="00263CBD" w:rsidP="00263CBD">
            <w:pPr>
              <w:rPr>
                <w:rFonts w:ascii="Arial" w:hAnsi="Arial" w:cs="Arial"/>
                <w:b/>
                <w:bCs/>
                <w:szCs w:val="24"/>
              </w:rPr>
            </w:pPr>
            <w:r w:rsidRPr="00263CBD">
              <w:rPr>
                <w:rFonts w:ascii="Arial" w:hAnsi="Arial" w:cs="Arial"/>
                <w:b/>
                <w:bCs/>
                <w:szCs w:val="24"/>
              </w:rPr>
              <w:t>SIM</w:t>
            </w:r>
          </w:p>
        </w:tc>
        <w:tc>
          <w:tcPr>
            <w:tcW w:w="1105" w:type="dxa"/>
          </w:tcPr>
          <w:p w14:paraId="1988A6D4" w14:textId="09FD5B49" w:rsidR="00263CBD" w:rsidRPr="00263CBD" w:rsidRDefault="00263CBD" w:rsidP="00263CBD">
            <w:pPr>
              <w:rPr>
                <w:rFonts w:ascii="Arial" w:hAnsi="Arial" w:cs="Arial"/>
                <w:b/>
                <w:bCs/>
                <w:szCs w:val="24"/>
              </w:rPr>
            </w:pPr>
            <w:r w:rsidRPr="00263CBD">
              <w:rPr>
                <w:rFonts w:ascii="Arial" w:hAnsi="Arial" w:cs="Arial"/>
                <w:b/>
                <w:bCs/>
                <w:szCs w:val="24"/>
              </w:rPr>
              <w:t>NÃO</w:t>
            </w:r>
          </w:p>
        </w:tc>
      </w:tr>
      <w:tr w:rsidR="00263CBD" w14:paraId="08238B0F" w14:textId="2A74DFBE" w:rsidTr="001E6F0D">
        <w:tc>
          <w:tcPr>
            <w:tcW w:w="4390" w:type="dxa"/>
          </w:tcPr>
          <w:p w14:paraId="1F8DA791" w14:textId="3939B2D5" w:rsidR="00263CBD" w:rsidRDefault="00263CBD" w:rsidP="00263CB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Histórico Escolar</w:t>
            </w:r>
          </w:p>
        </w:tc>
        <w:tc>
          <w:tcPr>
            <w:tcW w:w="1105" w:type="dxa"/>
          </w:tcPr>
          <w:p w14:paraId="1862249E" w14:textId="55AD44D9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</w:tcPr>
          <w:p w14:paraId="60B855DC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</w:tr>
      <w:tr w:rsidR="00263CBD" w14:paraId="570A3FFE" w14:textId="1AC2D0F6" w:rsidTr="001E6F0D">
        <w:tc>
          <w:tcPr>
            <w:tcW w:w="4390" w:type="dxa"/>
          </w:tcPr>
          <w:p w14:paraId="569A60C4" w14:textId="18EFF3FE" w:rsidR="00263CBD" w:rsidRDefault="00263CBD" w:rsidP="00263CBD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Comprovante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24"/>
              </w:rPr>
              <w:t>matrícula</w:t>
            </w:r>
            <w:proofErr w:type="spellEnd"/>
          </w:p>
        </w:tc>
        <w:tc>
          <w:tcPr>
            <w:tcW w:w="1105" w:type="dxa"/>
          </w:tcPr>
          <w:p w14:paraId="7B7F2062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</w:tcPr>
          <w:p w14:paraId="3ED72065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</w:tr>
      <w:tr w:rsidR="00263CBD" w14:paraId="4E9D9FD7" w14:textId="5E0290EA" w:rsidTr="001E6F0D">
        <w:tc>
          <w:tcPr>
            <w:tcW w:w="4390" w:type="dxa"/>
          </w:tcPr>
          <w:p w14:paraId="3F45DECC" w14:textId="2E8035C4" w:rsidR="00263CBD" w:rsidRDefault="00263CBD" w:rsidP="00263CB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Link do </w:t>
            </w:r>
            <w:proofErr w:type="spellStart"/>
            <w:r>
              <w:rPr>
                <w:rFonts w:ascii="Arial" w:hAnsi="Arial" w:cs="Arial"/>
                <w:szCs w:val="24"/>
              </w:rPr>
              <w:t>Currículo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Lattes</w:t>
            </w:r>
          </w:p>
        </w:tc>
        <w:tc>
          <w:tcPr>
            <w:tcW w:w="1105" w:type="dxa"/>
          </w:tcPr>
          <w:p w14:paraId="768104AF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</w:tcPr>
          <w:p w14:paraId="237E5320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</w:tr>
      <w:tr w:rsidR="00263CBD" w14:paraId="26DE3CAA" w14:textId="4047BE9A" w:rsidTr="001E6F0D">
        <w:tc>
          <w:tcPr>
            <w:tcW w:w="4390" w:type="dxa"/>
          </w:tcPr>
          <w:p w14:paraId="1009D519" w14:textId="6D506EF7" w:rsidR="00263CBD" w:rsidRDefault="00263CBD" w:rsidP="00263CBD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Projeto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24"/>
              </w:rPr>
              <w:t>Pesquisa</w:t>
            </w:r>
            <w:proofErr w:type="spellEnd"/>
          </w:p>
        </w:tc>
        <w:tc>
          <w:tcPr>
            <w:tcW w:w="1105" w:type="dxa"/>
          </w:tcPr>
          <w:p w14:paraId="6440D953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5" w:type="dxa"/>
          </w:tcPr>
          <w:p w14:paraId="1B67FAD5" w14:textId="77777777" w:rsidR="00263CBD" w:rsidRDefault="00263CBD" w:rsidP="00263CB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BB125F3" w14:textId="77777777" w:rsidR="00263CBD" w:rsidRPr="00263CBD" w:rsidRDefault="00263CBD" w:rsidP="00263CBD">
      <w:pPr>
        <w:ind w:firstLine="720"/>
        <w:rPr>
          <w:rFonts w:ascii="Arial" w:hAnsi="Arial" w:cs="Arial"/>
          <w:szCs w:val="24"/>
        </w:rPr>
      </w:pPr>
    </w:p>
    <w:sectPr w:rsidR="00263CBD" w:rsidRPr="00263CBD" w:rsidSect="00263CBD">
      <w:headerReference w:type="default" r:id="rId8"/>
      <w:pgSz w:w="12240" w:h="15840"/>
      <w:pgMar w:top="852" w:right="1800" w:bottom="28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D082" w14:textId="77777777" w:rsidR="00D96C94" w:rsidRDefault="00D96C94" w:rsidP="00263CBD">
      <w:pPr>
        <w:spacing w:after="0" w:line="240" w:lineRule="auto"/>
      </w:pPr>
      <w:r>
        <w:separator/>
      </w:r>
    </w:p>
  </w:endnote>
  <w:endnote w:type="continuationSeparator" w:id="0">
    <w:p w14:paraId="11858481" w14:textId="77777777" w:rsidR="00D96C94" w:rsidRDefault="00D96C94" w:rsidP="0026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8F25" w14:textId="77777777" w:rsidR="00D96C94" w:rsidRDefault="00D96C94" w:rsidP="00263CBD">
      <w:pPr>
        <w:spacing w:after="0" w:line="240" w:lineRule="auto"/>
      </w:pPr>
      <w:r>
        <w:separator/>
      </w:r>
    </w:p>
  </w:footnote>
  <w:footnote w:type="continuationSeparator" w:id="0">
    <w:p w14:paraId="311C2B1C" w14:textId="77777777" w:rsidR="00D96C94" w:rsidRDefault="00D96C94" w:rsidP="0026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6E2F" w14:textId="799BB3EF" w:rsidR="00263CBD" w:rsidRPr="00263CBD" w:rsidRDefault="00533957" w:rsidP="00263CBD">
    <w:pPr>
      <w:pStyle w:val="Cabealho"/>
      <w:jc w:val="center"/>
      <w:rPr>
        <w:rFonts w:ascii="Arial" w:hAnsi="Arial" w:cs="Arial"/>
        <w:b/>
        <w:bCs/>
        <w:sz w:val="32"/>
        <w:szCs w:val="28"/>
      </w:rPr>
    </w:pPr>
    <w:r>
      <w:rPr>
        <w:rFonts w:ascii="Amasis MT Pro Black" w:hAnsi="Amasis MT Pro Black"/>
        <w:noProof/>
        <w:color w:val="244061" w:themeColor="accent1" w:themeShade="8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6552D10E" wp14:editId="2E37EC7F">
          <wp:simplePos x="0" y="0"/>
          <wp:positionH relativeFrom="margin">
            <wp:posOffset>1181100</wp:posOffset>
          </wp:positionH>
          <wp:positionV relativeFrom="paragraph">
            <wp:posOffset>-457200</wp:posOffset>
          </wp:positionV>
          <wp:extent cx="3232150" cy="643890"/>
          <wp:effectExtent l="0" t="0" r="0" b="0"/>
          <wp:wrapSquare wrapText="bothSides"/>
          <wp:docPr id="1876953471" name="Imagem 2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53471" name="Imagem 2" descr="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63CBD"/>
    <w:rsid w:val="0029639D"/>
    <w:rsid w:val="002A4F51"/>
    <w:rsid w:val="00326F90"/>
    <w:rsid w:val="00343DB3"/>
    <w:rsid w:val="00533957"/>
    <w:rsid w:val="00723B83"/>
    <w:rsid w:val="00726E9D"/>
    <w:rsid w:val="00AA1D8D"/>
    <w:rsid w:val="00AE4F46"/>
    <w:rsid w:val="00B47730"/>
    <w:rsid w:val="00B94B80"/>
    <w:rsid w:val="00CB0664"/>
    <w:rsid w:val="00D96C94"/>
    <w:rsid w:val="00F611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DBDA"/>
  <w14:defaultImageDpi w14:val="300"/>
  <w15:docId w15:val="{994F74D9-03F1-6A4A-92A4-5810295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F3156-9E8F-412F-B1AD-C4848EC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Secretaria</cp:lastModifiedBy>
  <cp:revision>5</cp:revision>
  <dcterms:created xsi:type="dcterms:W3CDTF">2025-05-18T21:12:00Z</dcterms:created>
  <dcterms:modified xsi:type="dcterms:W3CDTF">2025-08-06T22:04:00Z</dcterms:modified>
  <cp:category/>
</cp:coreProperties>
</file>