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FD56C" w14:textId="77777777" w:rsidR="001E604E" w:rsidRPr="00DD2F46" w:rsidRDefault="00C2531B">
      <w:pPr>
        <w:pStyle w:val="Ttulo1"/>
        <w:jc w:val="center"/>
        <w:rPr>
          <w:rFonts w:ascii="Arial" w:hAnsi="Arial" w:cs="Arial"/>
          <w:color w:val="000000" w:themeColor="text1"/>
        </w:rPr>
      </w:pPr>
      <w:r w:rsidRPr="00DD2F46">
        <w:rPr>
          <w:rFonts w:ascii="Arial" w:hAnsi="Arial" w:cs="Arial"/>
          <w:color w:val="000000" w:themeColor="text1"/>
        </w:rPr>
        <w:t>MODELO DE PROJETO - PROGRAMA IC</w:t>
      </w:r>
    </w:p>
    <w:p w14:paraId="152B79D0" w14:textId="281C60AF" w:rsidR="001E604E" w:rsidRPr="00DD2F46" w:rsidRDefault="00C2531B">
      <w:pPr>
        <w:pStyle w:val="Ttulo2"/>
        <w:rPr>
          <w:rFonts w:ascii="Arial" w:hAnsi="Arial" w:cs="Arial"/>
          <w:color w:val="000000" w:themeColor="text1"/>
        </w:rPr>
      </w:pPr>
      <w:r w:rsidRPr="00DD2F46">
        <w:rPr>
          <w:rFonts w:ascii="Arial" w:hAnsi="Arial" w:cs="Arial"/>
          <w:color w:val="000000" w:themeColor="text1"/>
        </w:rPr>
        <w:t xml:space="preserve">1. </w:t>
      </w:r>
      <w:proofErr w:type="spellStart"/>
      <w:r w:rsidRPr="00DD2F46">
        <w:rPr>
          <w:rFonts w:ascii="Arial" w:hAnsi="Arial" w:cs="Arial"/>
          <w:color w:val="000000" w:themeColor="text1"/>
        </w:rPr>
        <w:t>Título</w:t>
      </w:r>
      <w:proofErr w:type="spellEnd"/>
      <w:r w:rsidRPr="00DD2F46">
        <w:rPr>
          <w:rFonts w:ascii="Arial" w:hAnsi="Arial" w:cs="Arial"/>
          <w:color w:val="000000" w:themeColor="text1"/>
        </w:rPr>
        <w:t xml:space="preserve"> do </w:t>
      </w:r>
      <w:proofErr w:type="spellStart"/>
      <w:r w:rsidRPr="00DD2F46">
        <w:rPr>
          <w:rFonts w:ascii="Arial" w:hAnsi="Arial" w:cs="Arial"/>
          <w:color w:val="000000" w:themeColor="text1"/>
        </w:rPr>
        <w:t>Projeto</w:t>
      </w:r>
      <w:proofErr w:type="spellEnd"/>
      <w:r w:rsidRPr="00DD2F46">
        <w:rPr>
          <w:rFonts w:ascii="Arial" w:hAnsi="Arial" w:cs="Arial"/>
          <w:color w:val="000000" w:themeColor="text1"/>
        </w:rPr>
        <w:t>:</w:t>
      </w:r>
      <w:r w:rsidR="00DD2F46">
        <w:rPr>
          <w:rFonts w:ascii="Arial" w:hAnsi="Arial" w:cs="Arial"/>
          <w:color w:val="000000" w:themeColor="text1"/>
        </w:rPr>
        <w:t xml:space="preserve"> </w:t>
      </w:r>
    </w:p>
    <w:p w14:paraId="3FECD17E" w14:textId="77777777" w:rsidR="001E604E" w:rsidRPr="00DD2F46" w:rsidRDefault="001E604E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7B2D99B3" w14:textId="77777777" w:rsidR="001E604E" w:rsidRPr="00DD2F46" w:rsidRDefault="00C2531B">
      <w:pPr>
        <w:pStyle w:val="Ttulo2"/>
        <w:rPr>
          <w:rFonts w:ascii="Arial" w:hAnsi="Arial" w:cs="Arial"/>
          <w:color w:val="000000" w:themeColor="text1"/>
        </w:rPr>
      </w:pPr>
      <w:r w:rsidRPr="00DD2F46">
        <w:rPr>
          <w:rFonts w:ascii="Arial" w:hAnsi="Arial" w:cs="Arial"/>
          <w:color w:val="000000" w:themeColor="text1"/>
        </w:rPr>
        <w:t>2. Introdução:</w:t>
      </w:r>
    </w:p>
    <w:p w14:paraId="1F6E5A72" w14:textId="77777777" w:rsidR="001E604E" w:rsidRPr="00DD2F46" w:rsidRDefault="00C2531B">
      <w:pPr>
        <w:rPr>
          <w:rFonts w:ascii="Arial" w:hAnsi="Arial" w:cs="Arial"/>
          <w:color w:val="000000" w:themeColor="text1"/>
        </w:rPr>
      </w:pPr>
      <w:r w:rsidRPr="00DD2F46">
        <w:rPr>
          <w:rFonts w:ascii="Arial" w:hAnsi="Arial" w:cs="Arial"/>
          <w:color w:val="000000" w:themeColor="text1"/>
        </w:rPr>
        <w:t>Contextualização do tema e justificativa.</w:t>
      </w:r>
    </w:p>
    <w:p w14:paraId="679088F9" w14:textId="77777777" w:rsidR="001E604E" w:rsidRPr="00DD2F46" w:rsidRDefault="00C2531B">
      <w:pPr>
        <w:pStyle w:val="Ttulo2"/>
        <w:rPr>
          <w:rFonts w:ascii="Arial" w:hAnsi="Arial" w:cs="Arial"/>
          <w:color w:val="000000" w:themeColor="text1"/>
        </w:rPr>
      </w:pPr>
      <w:r w:rsidRPr="00DD2F46">
        <w:rPr>
          <w:rFonts w:ascii="Arial" w:hAnsi="Arial" w:cs="Arial"/>
          <w:color w:val="000000" w:themeColor="text1"/>
        </w:rPr>
        <w:t>3. Objetivos:</w:t>
      </w:r>
    </w:p>
    <w:p w14:paraId="2EE3B630" w14:textId="77777777" w:rsidR="001E604E" w:rsidRPr="00DD2F46" w:rsidRDefault="00C2531B">
      <w:pPr>
        <w:rPr>
          <w:rFonts w:ascii="Arial" w:hAnsi="Arial" w:cs="Arial"/>
          <w:color w:val="000000" w:themeColor="text1"/>
        </w:rPr>
      </w:pPr>
      <w:r w:rsidRPr="00DD2F46">
        <w:rPr>
          <w:rFonts w:ascii="Arial" w:hAnsi="Arial" w:cs="Arial"/>
          <w:color w:val="000000" w:themeColor="text1"/>
        </w:rPr>
        <w:t>3.1. Geral;</w:t>
      </w:r>
      <w:r w:rsidRPr="00DD2F46">
        <w:rPr>
          <w:rFonts w:ascii="Arial" w:hAnsi="Arial" w:cs="Arial"/>
          <w:color w:val="000000" w:themeColor="text1"/>
        </w:rPr>
        <w:br/>
        <w:t>3.2. Específicos.</w:t>
      </w:r>
    </w:p>
    <w:p w14:paraId="70D12155" w14:textId="77777777" w:rsidR="001E604E" w:rsidRPr="00DD2F46" w:rsidRDefault="00C2531B">
      <w:pPr>
        <w:pStyle w:val="Ttulo2"/>
        <w:rPr>
          <w:rFonts w:ascii="Arial" w:hAnsi="Arial" w:cs="Arial"/>
          <w:color w:val="000000" w:themeColor="text1"/>
        </w:rPr>
      </w:pPr>
      <w:r w:rsidRPr="00DD2F46">
        <w:rPr>
          <w:rFonts w:ascii="Arial" w:hAnsi="Arial" w:cs="Arial"/>
          <w:color w:val="000000" w:themeColor="text1"/>
        </w:rPr>
        <w:t>4. Revisão Bibliográfica:</w:t>
      </w:r>
    </w:p>
    <w:p w14:paraId="5B588835" w14:textId="77777777" w:rsidR="001E604E" w:rsidRPr="00DD2F46" w:rsidRDefault="00C2531B">
      <w:pPr>
        <w:pStyle w:val="Ttulo2"/>
        <w:rPr>
          <w:rFonts w:ascii="Arial" w:hAnsi="Arial" w:cs="Arial"/>
          <w:color w:val="000000" w:themeColor="text1"/>
        </w:rPr>
      </w:pPr>
      <w:r w:rsidRPr="00DD2F46">
        <w:rPr>
          <w:rFonts w:ascii="Arial" w:hAnsi="Arial" w:cs="Arial"/>
          <w:color w:val="000000" w:themeColor="text1"/>
        </w:rPr>
        <w:t>5. Metodologia:</w:t>
      </w:r>
    </w:p>
    <w:p w14:paraId="6E6E4C7E" w14:textId="77777777" w:rsidR="001E604E" w:rsidRPr="00DD2F46" w:rsidRDefault="00C2531B">
      <w:pPr>
        <w:rPr>
          <w:rFonts w:ascii="Arial" w:hAnsi="Arial" w:cs="Arial"/>
          <w:color w:val="000000" w:themeColor="text1"/>
        </w:rPr>
      </w:pPr>
      <w:r w:rsidRPr="00DD2F46">
        <w:rPr>
          <w:rFonts w:ascii="Arial" w:hAnsi="Arial" w:cs="Arial"/>
          <w:color w:val="000000" w:themeColor="text1"/>
        </w:rPr>
        <w:t xml:space="preserve">Descrição dos métodos, população/amostra e </w:t>
      </w:r>
      <w:r w:rsidRPr="00DD2F46">
        <w:rPr>
          <w:rFonts w:ascii="Arial" w:hAnsi="Arial" w:cs="Arial"/>
          <w:color w:val="000000" w:themeColor="text1"/>
        </w:rPr>
        <w:t>procedimentos.</w:t>
      </w:r>
    </w:p>
    <w:p w14:paraId="1879658D" w14:textId="77777777" w:rsidR="001E604E" w:rsidRPr="00DD2F46" w:rsidRDefault="00C2531B">
      <w:pPr>
        <w:pStyle w:val="Ttulo2"/>
        <w:rPr>
          <w:rFonts w:ascii="Arial" w:hAnsi="Arial" w:cs="Arial"/>
          <w:color w:val="000000" w:themeColor="text1"/>
        </w:rPr>
      </w:pPr>
      <w:r w:rsidRPr="00DD2F46">
        <w:rPr>
          <w:rFonts w:ascii="Arial" w:hAnsi="Arial" w:cs="Arial"/>
          <w:color w:val="000000" w:themeColor="text1"/>
        </w:rPr>
        <w:t>6. Cronograma de Execução:</w:t>
      </w:r>
    </w:p>
    <w:p w14:paraId="04399BBB" w14:textId="77777777" w:rsidR="001E604E" w:rsidRPr="00DD2F46" w:rsidRDefault="00C2531B">
      <w:pPr>
        <w:rPr>
          <w:rFonts w:ascii="Arial" w:hAnsi="Arial" w:cs="Arial"/>
          <w:color w:val="000000" w:themeColor="text1"/>
        </w:rPr>
      </w:pPr>
      <w:r w:rsidRPr="00DD2F46">
        <w:rPr>
          <w:rFonts w:ascii="Arial" w:hAnsi="Arial" w:cs="Arial"/>
          <w:color w:val="000000" w:themeColor="text1"/>
        </w:rPr>
        <w:t>Tabela com meses e atividades.</w:t>
      </w:r>
    </w:p>
    <w:p w14:paraId="31180FAE" w14:textId="77777777" w:rsidR="001E604E" w:rsidRPr="00DD2F46" w:rsidRDefault="00C2531B">
      <w:pPr>
        <w:pStyle w:val="Ttulo2"/>
        <w:rPr>
          <w:rFonts w:ascii="Arial" w:hAnsi="Arial" w:cs="Arial"/>
          <w:color w:val="000000" w:themeColor="text1"/>
        </w:rPr>
      </w:pPr>
      <w:r w:rsidRPr="00DD2F46">
        <w:rPr>
          <w:rFonts w:ascii="Arial" w:hAnsi="Arial" w:cs="Arial"/>
          <w:color w:val="000000" w:themeColor="text1"/>
        </w:rPr>
        <w:t>7. Referências:</w:t>
      </w:r>
    </w:p>
    <w:p w14:paraId="031E4947" w14:textId="492629AB" w:rsidR="001E604E" w:rsidRDefault="000D62D0">
      <w:pPr>
        <w:rPr>
          <w:rFonts w:ascii="Arial" w:hAnsi="Arial" w:cs="Arial"/>
          <w:color w:val="000000" w:themeColor="text1"/>
        </w:rPr>
      </w:pPr>
      <w:proofErr w:type="spellStart"/>
      <w:r w:rsidRPr="00DD2F46">
        <w:rPr>
          <w:rFonts w:ascii="Arial" w:hAnsi="Arial" w:cs="Arial"/>
          <w:color w:val="000000" w:themeColor="text1"/>
        </w:rPr>
        <w:t>Formatação</w:t>
      </w:r>
      <w:proofErr w:type="spellEnd"/>
      <w:r w:rsidRPr="00DD2F4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D2F46">
        <w:rPr>
          <w:rFonts w:ascii="Arial" w:hAnsi="Arial" w:cs="Arial"/>
          <w:color w:val="000000" w:themeColor="text1"/>
        </w:rPr>
        <w:t>conforme</w:t>
      </w:r>
      <w:proofErr w:type="spellEnd"/>
      <w:r w:rsidRPr="00DD2F46">
        <w:rPr>
          <w:rFonts w:ascii="Arial" w:hAnsi="Arial" w:cs="Arial"/>
          <w:color w:val="000000" w:themeColor="text1"/>
        </w:rPr>
        <w:t xml:space="preserve"> as </w:t>
      </w:r>
      <w:proofErr w:type="spellStart"/>
      <w:r w:rsidRPr="00DD2F46">
        <w:rPr>
          <w:rFonts w:ascii="Arial" w:hAnsi="Arial" w:cs="Arial"/>
          <w:color w:val="000000" w:themeColor="text1"/>
        </w:rPr>
        <w:t>normas</w:t>
      </w:r>
      <w:proofErr w:type="spellEnd"/>
      <w:r w:rsidRPr="00DD2F46">
        <w:rPr>
          <w:rFonts w:ascii="Arial" w:hAnsi="Arial" w:cs="Arial"/>
          <w:color w:val="000000" w:themeColor="text1"/>
        </w:rPr>
        <w:t xml:space="preserve"> da ABNT</w:t>
      </w:r>
      <w:r w:rsidR="009D1D9C">
        <w:rPr>
          <w:rFonts w:ascii="Arial" w:hAnsi="Arial" w:cs="Arial"/>
          <w:color w:val="000000" w:themeColor="text1"/>
        </w:rPr>
        <w:t xml:space="preserve"> e </w:t>
      </w:r>
      <w:proofErr w:type="spellStart"/>
      <w:r w:rsidR="00CF2CD1">
        <w:rPr>
          <w:rFonts w:ascii="Arial" w:hAnsi="Arial" w:cs="Arial"/>
          <w:color w:val="000000" w:themeColor="text1"/>
        </w:rPr>
        <w:t>Política</w:t>
      </w:r>
      <w:proofErr w:type="spellEnd"/>
      <w:r w:rsidR="00CF2CD1">
        <w:rPr>
          <w:rFonts w:ascii="Arial" w:hAnsi="Arial" w:cs="Arial"/>
          <w:color w:val="000000" w:themeColor="text1"/>
        </w:rPr>
        <w:t xml:space="preserve"> Editorial da </w:t>
      </w:r>
      <w:proofErr w:type="spellStart"/>
      <w:r w:rsidR="00CF2CD1">
        <w:rPr>
          <w:rFonts w:ascii="Arial" w:hAnsi="Arial" w:cs="Arial"/>
          <w:color w:val="000000" w:themeColor="text1"/>
        </w:rPr>
        <w:t>Uniesp</w:t>
      </w:r>
      <w:proofErr w:type="spellEnd"/>
      <w:r w:rsidRPr="00DD2F46">
        <w:rPr>
          <w:rFonts w:ascii="Arial" w:hAnsi="Arial" w:cs="Arial"/>
          <w:color w:val="000000" w:themeColor="text1"/>
        </w:rPr>
        <w:t>.</w:t>
      </w:r>
    </w:p>
    <w:p w14:paraId="343B428F" w14:textId="77777777" w:rsidR="003C00D6" w:rsidRDefault="003C00D6" w:rsidP="003C00D6">
      <w:pPr>
        <w:ind w:firstLine="720"/>
        <w:jc w:val="center"/>
        <w:rPr>
          <w:rFonts w:ascii="Arial" w:hAnsi="Arial" w:cs="Arial"/>
          <w:b/>
          <w:bCs/>
          <w:color w:val="000000" w:themeColor="text1"/>
          <w:highlight w:val="yellow"/>
        </w:rPr>
      </w:pPr>
    </w:p>
    <w:p w14:paraId="7C4DED73" w14:textId="24C1A748" w:rsidR="003C00D6" w:rsidRDefault="003C00D6" w:rsidP="003C00D6">
      <w:pPr>
        <w:ind w:firstLine="720"/>
        <w:jc w:val="center"/>
        <w:rPr>
          <w:rFonts w:ascii="Arial" w:hAnsi="Arial" w:cs="Arial"/>
          <w:color w:val="000000" w:themeColor="text1"/>
        </w:rPr>
      </w:pPr>
      <w:proofErr w:type="gramStart"/>
      <w:r w:rsidRPr="003C00D6">
        <w:rPr>
          <w:rFonts w:ascii="Arial" w:hAnsi="Arial" w:cs="Arial"/>
          <w:b/>
          <w:bCs/>
          <w:color w:val="000000" w:themeColor="text1"/>
          <w:highlight w:val="yellow"/>
        </w:rPr>
        <w:t>OBRIGATÓRIO</w:t>
      </w:r>
      <w:r w:rsidRPr="003C00D6">
        <w:rPr>
          <w:rFonts w:ascii="Arial" w:hAnsi="Arial" w:cs="Arial"/>
          <w:b/>
          <w:bCs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t>-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Assinatura</w:t>
      </w:r>
      <w:proofErr w:type="spellEnd"/>
      <w:r>
        <w:rPr>
          <w:rFonts w:ascii="Arial" w:hAnsi="Arial" w:cs="Arial"/>
          <w:color w:val="000000" w:themeColor="text1"/>
        </w:rPr>
        <w:t xml:space="preserve"> do </w:t>
      </w:r>
      <w:proofErr w:type="spellStart"/>
      <w:r w:rsidRPr="00DD2F46">
        <w:rPr>
          <w:rFonts w:ascii="Arial" w:hAnsi="Arial" w:cs="Arial"/>
          <w:color w:val="000000" w:themeColor="text1"/>
        </w:rPr>
        <w:t>Orientador</w:t>
      </w:r>
      <w:proofErr w:type="spellEnd"/>
      <w:r w:rsidRPr="00DD2F46">
        <w:rPr>
          <w:rFonts w:ascii="Arial" w:hAnsi="Arial" w:cs="Arial"/>
          <w:color w:val="000000" w:themeColor="text1"/>
        </w:rPr>
        <w:t>(a): _____</w:t>
      </w:r>
    </w:p>
    <w:p w14:paraId="7CE71D36" w14:textId="4D10104B" w:rsidR="001E604E" w:rsidRPr="00DD2F46" w:rsidRDefault="00C2531B" w:rsidP="003C00D6">
      <w:pPr>
        <w:ind w:firstLine="720"/>
        <w:jc w:val="center"/>
        <w:rPr>
          <w:rFonts w:ascii="Arial" w:hAnsi="Arial" w:cs="Arial"/>
          <w:color w:val="000000" w:themeColor="text1"/>
        </w:rPr>
      </w:pPr>
      <w:r w:rsidRPr="00DD2F46">
        <w:rPr>
          <w:rFonts w:ascii="Arial" w:hAnsi="Arial" w:cs="Arial"/>
          <w:color w:val="000000" w:themeColor="text1"/>
        </w:rPr>
        <w:t>Data: __/__/____</w:t>
      </w:r>
    </w:p>
    <w:sectPr w:rsidR="001E604E" w:rsidRPr="00DD2F46" w:rsidSect="000D62D0">
      <w:headerReference w:type="default" r:id="rId8"/>
      <w:pgSz w:w="12240" w:h="15840"/>
      <w:pgMar w:top="55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D77B3" w14:textId="77777777" w:rsidR="00C2531B" w:rsidRDefault="00C2531B" w:rsidP="000D62D0">
      <w:pPr>
        <w:spacing w:after="0" w:line="240" w:lineRule="auto"/>
      </w:pPr>
      <w:r>
        <w:separator/>
      </w:r>
    </w:p>
  </w:endnote>
  <w:endnote w:type="continuationSeparator" w:id="0">
    <w:p w14:paraId="101BD2A7" w14:textId="77777777" w:rsidR="00C2531B" w:rsidRDefault="00C2531B" w:rsidP="000D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Times New Roman"/>
    <w:charset w:val="00"/>
    <w:family w:val="roman"/>
    <w:pitch w:val="variable"/>
    <w:sig w:usb0="00000001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32BED" w14:textId="77777777" w:rsidR="00C2531B" w:rsidRDefault="00C2531B" w:rsidP="000D62D0">
      <w:pPr>
        <w:spacing w:after="0" w:line="240" w:lineRule="auto"/>
      </w:pPr>
      <w:r>
        <w:separator/>
      </w:r>
    </w:p>
  </w:footnote>
  <w:footnote w:type="continuationSeparator" w:id="0">
    <w:p w14:paraId="67A68EF7" w14:textId="77777777" w:rsidR="00C2531B" w:rsidRDefault="00C2531B" w:rsidP="000D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C8143" w14:textId="2CD5D7AF" w:rsidR="00C25DF2" w:rsidRDefault="00C25DF2">
    <w:pPr>
      <w:pStyle w:val="Cabealho"/>
    </w:pPr>
    <w:r>
      <w:rPr>
        <w:rFonts w:ascii="Amasis MT Pro Black" w:hAnsi="Amasis MT Pro Black"/>
        <w:noProof/>
        <w:color w:val="244061" w:themeColor="accent1" w:themeShade="80"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22C0322A" wp14:editId="78CDB4F6">
          <wp:simplePos x="0" y="0"/>
          <wp:positionH relativeFrom="column">
            <wp:posOffset>600075</wp:posOffset>
          </wp:positionH>
          <wp:positionV relativeFrom="paragraph">
            <wp:posOffset>-400050</wp:posOffset>
          </wp:positionV>
          <wp:extent cx="3946525" cy="786765"/>
          <wp:effectExtent l="0" t="0" r="0" b="0"/>
          <wp:wrapSquare wrapText="bothSides"/>
          <wp:docPr id="1876953471" name="Imagem 2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953471" name="Imagem 2" descr="Tex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6525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517785" w14:textId="77777777" w:rsidR="00C25DF2" w:rsidRDefault="00C25DF2">
    <w:pPr>
      <w:pStyle w:val="Cabealho"/>
    </w:pPr>
  </w:p>
  <w:p w14:paraId="02630C27" w14:textId="77777777" w:rsidR="00C25DF2" w:rsidRDefault="00C25D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D62D0"/>
    <w:rsid w:val="0015074B"/>
    <w:rsid w:val="001E604E"/>
    <w:rsid w:val="0029639D"/>
    <w:rsid w:val="00326F90"/>
    <w:rsid w:val="003C00D6"/>
    <w:rsid w:val="00437C30"/>
    <w:rsid w:val="008650E8"/>
    <w:rsid w:val="009D1D9C"/>
    <w:rsid w:val="00AA1D8D"/>
    <w:rsid w:val="00B47730"/>
    <w:rsid w:val="00BE29F0"/>
    <w:rsid w:val="00C2531B"/>
    <w:rsid w:val="00C25DF2"/>
    <w:rsid w:val="00CA6424"/>
    <w:rsid w:val="00CB0664"/>
    <w:rsid w:val="00CF2CD1"/>
    <w:rsid w:val="00D85987"/>
    <w:rsid w:val="00DB6998"/>
    <w:rsid w:val="00DD2F46"/>
    <w:rsid w:val="00F6117F"/>
    <w:rsid w:val="00FC693F"/>
    <w:rsid w:val="00F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6FF21"/>
  <w14:defaultImageDpi w14:val="300"/>
  <w15:docId w15:val="{994F74D9-03F1-6A4A-92A4-58102954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2E0E52-0F7D-405D-A8EE-EA335696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Secretaria</cp:lastModifiedBy>
  <cp:revision>7</cp:revision>
  <dcterms:created xsi:type="dcterms:W3CDTF">2025-05-18T21:16:00Z</dcterms:created>
  <dcterms:modified xsi:type="dcterms:W3CDTF">2025-08-06T22:04:00Z</dcterms:modified>
  <cp:category/>
</cp:coreProperties>
</file>