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FBF5" w14:textId="77777777" w:rsidR="006D4BDA" w:rsidRPr="009465F8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5F8">
        <w:rPr>
          <w:rFonts w:ascii="Times New Roman" w:hAnsi="Times New Roman" w:cs="Times New Roman"/>
          <w:b/>
          <w:sz w:val="28"/>
          <w:szCs w:val="28"/>
        </w:rPr>
        <w:t>TÍTULO DO TRABALHO (EM LETRAS MAIÚSCULAS, NEGRITO, TAMANHO 14)</w:t>
      </w:r>
    </w:p>
    <w:p w14:paraId="40C5A911" w14:textId="77777777" w:rsidR="006D4BDA" w:rsidRPr="009465F8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(até 100 caracteres com espaços – sem abreviações)</w:t>
      </w:r>
    </w:p>
    <w:p w14:paraId="79F3BA74" w14:textId="77777777" w:rsidR="006D4BDA" w:rsidRPr="009465F8" w:rsidRDefault="006D4BDA">
      <w:pPr>
        <w:rPr>
          <w:rFonts w:ascii="Times New Roman" w:hAnsi="Times New Roman" w:cs="Times New Roman"/>
          <w:sz w:val="24"/>
          <w:szCs w:val="24"/>
        </w:rPr>
      </w:pPr>
    </w:p>
    <w:p w14:paraId="1644E6B5" w14:textId="77777777" w:rsidR="006D4BDA" w:rsidRPr="009465F8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Nome Completo do Autor(a) – e-mail@dominio.com – [Instituição de Ensino]</w:t>
      </w:r>
      <w:r w:rsidRPr="009465F8">
        <w:rPr>
          <w:rFonts w:ascii="Times New Roman" w:hAnsi="Times New Roman" w:cs="Times New Roman"/>
          <w:sz w:val="24"/>
          <w:szCs w:val="24"/>
        </w:rPr>
        <w:br/>
        <w:t>Nome Completo do Coautor(a) – e-mail@dominio.com – [Instituição de Ensino]</w:t>
      </w:r>
      <w:r w:rsidRPr="009465F8">
        <w:rPr>
          <w:rFonts w:ascii="Times New Roman" w:hAnsi="Times New Roman" w:cs="Times New Roman"/>
          <w:sz w:val="24"/>
          <w:szCs w:val="24"/>
        </w:rPr>
        <w:br/>
        <w:t>Prof. Orientador(a): Nome Completo – e-mail@dominio.com – [Instituição de Ensino]</w:t>
      </w:r>
    </w:p>
    <w:p w14:paraId="6C537D40" w14:textId="77777777" w:rsidR="006D4BDA" w:rsidRPr="009465F8" w:rsidRDefault="006D4BDA">
      <w:pPr>
        <w:rPr>
          <w:rFonts w:ascii="Times New Roman" w:hAnsi="Times New Roman" w:cs="Times New Roman"/>
          <w:sz w:val="24"/>
          <w:szCs w:val="24"/>
        </w:rPr>
      </w:pPr>
    </w:p>
    <w:p w14:paraId="59F8F5BC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EF8264E" w14:textId="251C1058" w:rsidR="006D4BDA" w:rsidRPr="009465F8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 xml:space="preserve">O texto deve ser redigido em parágrafo único, sem subtítulos, com entre 600 e 700 palavras, totalizando até 4.700 caracteres com espaços. O conteúdo deve apresentar, de forma clara e coesa, os seguintes elementos: Introdução (contextualização do tema, fundamentação e referencial teórico); Objetivo(s) (principais metas e finalidades da pesquisa); Metodologia (métodos, procedimentos, amostra, local e instrumentos de coleta de dados); Resultados (síntese dos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achados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contribuições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parciais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Iniciação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científica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esteja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andamento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); e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Considerações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Finais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conclusões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e encaminhamentos). O texto deve ser autoral, sem uso de ferramentas de IA</w:t>
      </w:r>
      <w:r w:rsid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generativa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observando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da ABNT para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citações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referências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>.</w:t>
      </w:r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Deverão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inseridos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>, 5 (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autores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fundamentação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teórica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citações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diretas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e/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indiretas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). A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mencionada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referenciada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final, mas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serve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contagem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F14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="00E62F14">
        <w:rPr>
          <w:rFonts w:ascii="Times New Roman" w:hAnsi="Times New Roman" w:cs="Times New Roman"/>
          <w:sz w:val="24"/>
          <w:szCs w:val="24"/>
        </w:rPr>
        <w:t>.</w:t>
      </w:r>
    </w:p>
    <w:p w14:paraId="50E26596" w14:textId="77777777" w:rsidR="006D4BDA" w:rsidRPr="009465F8" w:rsidRDefault="006D4BDA">
      <w:pPr>
        <w:rPr>
          <w:rFonts w:ascii="Times New Roman" w:hAnsi="Times New Roman" w:cs="Times New Roman"/>
          <w:sz w:val="24"/>
          <w:szCs w:val="24"/>
        </w:rPr>
      </w:pPr>
    </w:p>
    <w:p w14:paraId="186010DF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b/>
          <w:sz w:val="24"/>
          <w:szCs w:val="24"/>
        </w:rPr>
        <w:t>PALAVRAS-CHAVE:</w:t>
      </w:r>
    </w:p>
    <w:p w14:paraId="38740BA3" w14:textId="5D727C40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 xml:space="preserve">Extensão universitária. Cidadania.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5F8">
        <w:rPr>
          <w:rFonts w:ascii="Times New Roman" w:hAnsi="Times New Roman" w:cs="Times New Roman"/>
          <w:sz w:val="24"/>
          <w:szCs w:val="24"/>
        </w:rPr>
        <w:t>públicas</w:t>
      </w:r>
      <w:proofErr w:type="spellEnd"/>
      <w:r w:rsidRPr="009465F8">
        <w:rPr>
          <w:rFonts w:ascii="Times New Roman" w:hAnsi="Times New Roman" w:cs="Times New Roman"/>
          <w:sz w:val="24"/>
          <w:szCs w:val="24"/>
        </w:rPr>
        <w:t>.</w:t>
      </w:r>
      <w:r w:rsidR="00946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65F8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9465F8">
        <w:rPr>
          <w:rFonts w:ascii="Times New Roman" w:hAnsi="Times New Roman" w:cs="Times New Roman"/>
          <w:sz w:val="24"/>
          <w:szCs w:val="24"/>
        </w:rPr>
        <w:t>)</w:t>
      </w:r>
    </w:p>
    <w:p w14:paraId="56EF30C6" w14:textId="77777777" w:rsidR="006D4BDA" w:rsidRPr="009465F8" w:rsidRDefault="006D4BDA">
      <w:pPr>
        <w:rPr>
          <w:rFonts w:ascii="Times New Roman" w:hAnsi="Times New Roman" w:cs="Times New Roman"/>
          <w:sz w:val="24"/>
          <w:szCs w:val="24"/>
        </w:rPr>
      </w:pPr>
    </w:p>
    <w:p w14:paraId="312EFD7D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2BF6AEA" w14:textId="77777777" w:rsidR="006D4BDA" w:rsidRPr="009465F8" w:rsidRDefault="0000000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BRASIL. Ministério da Educação. Diretrizes para a Extensão na Educação Superior Brasileira. Brasília: MEC, 2018.</w:t>
      </w:r>
    </w:p>
    <w:p w14:paraId="3475904A" w14:textId="77777777" w:rsidR="006D4BDA" w:rsidRPr="009465F8" w:rsidRDefault="0000000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DINIZ, Maria Helena. Compêndio de Introdução ao Estudo do Direito. 9. ed. São Paulo: Saraiva, 2019.</w:t>
      </w:r>
    </w:p>
    <w:p w14:paraId="1D2D3556" w14:textId="77777777" w:rsidR="006D4BDA" w:rsidRPr="009465F8" w:rsidRDefault="0000000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lastRenderedPageBreak/>
        <w:t>FREIRE, Paulo. Educação e mudança. Rio de Janeiro: Paz e Terra, 2007.</w:t>
      </w:r>
    </w:p>
    <w:p w14:paraId="6A63DE89" w14:textId="77777777" w:rsidR="006D4BDA" w:rsidRPr="009465F8" w:rsidRDefault="0000000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GIL, Antonio Carlos. Métodos e técnicas de pesquisa social. 7. ed. São Paulo: Atlas, 2019.</w:t>
      </w:r>
    </w:p>
    <w:p w14:paraId="145D13C0" w14:textId="77777777" w:rsidR="006D4BDA" w:rsidRPr="009465F8" w:rsidRDefault="0000000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MINAYO, Maria Cecília de Souza. O desafio do conhecimento: pesquisa qualitativa em saúde. 15. ed. São Paulo: Hucitec, 2022.</w:t>
      </w:r>
    </w:p>
    <w:p w14:paraId="51CB6864" w14:textId="77777777" w:rsidR="006D4BDA" w:rsidRPr="009465F8" w:rsidRDefault="006D4BDA">
      <w:pPr>
        <w:rPr>
          <w:rFonts w:ascii="Times New Roman" w:hAnsi="Times New Roman" w:cs="Times New Roman"/>
          <w:sz w:val="24"/>
          <w:szCs w:val="24"/>
        </w:rPr>
      </w:pPr>
    </w:p>
    <w:p w14:paraId="0370B4A6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b/>
          <w:sz w:val="24"/>
          <w:szCs w:val="24"/>
        </w:rPr>
        <w:t>REGRAS TÉCNICAS RESUMIDAS</w:t>
      </w:r>
    </w:p>
    <w:p w14:paraId="15CF0280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 xml:space="preserve">- Margens: 2,5 cm em todos os </w:t>
      </w:r>
      <w:proofErr w:type="gramStart"/>
      <w:r w:rsidRPr="009465F8">
        <w:rPr>
          <w:rFonts w:ascii="Times New Roman" w:hAnsi="Times New Roman" w:cs="Times New Roman"/>
          <w:sz w:val="24"/>
          <w:szCs w:val="24"/>
        </w:rPr>
        <w:t>lados;</w:t>
      </w:r>
      <w:proofErr w:type="gramEnd"/>
    </w:p>
    <w:p w14:paraId="419F92D6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 xml:space="preserve">- Fonte: Times New </w:t>
      </w:r>
      <w:proofErr w:type="gramStart"/>
      <w:r w:rsidRPr="009465F8">
        <w:rPr>
          <w:rFonts w:ascii="Times New Roman" w:hAnsi="Times New Roman" w:cs="Times New Roman"/>
          <w:sz w:val="24"/>
          <w:szCs w:val="24"/>
        </w:rPr>
        <w:t>Roman;</w:t>
      </w:r>
      <w:proofErr w:type="gramEnd"/>
    </w:p>
    <w:p w14:paraId="21D0E746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- Tamanho: 12 (corpo do texto) / 14 (título</w:t>
      </w:r>
      <w:proofErr w:type="gramStart"/>
      <w:r w:rsidRPr="009465F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6451F80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 xml:space="preserve">- Espaçamento: 1,5 entre </w:t>
      </w:r>
      <w:proofErr w:type="gramStart"/>
      <w:r w:rsidRPr="009465F8">
        <w:rPr>
          <w:rFonts w:ascii="Times New Roman" w:hAnsi="Times New Roman" w:cs="Times New Roman"/>
          <w:sz w:val="24"/>
          <w:szCs w:val="24"/>
        </w:rPr>
        <w:t>linhas;</w:t>
      </w:r>
      <w:proofErr w:type="gramEnd"/>
    </w:p>
    <w:p w14:paraId="04D65EC0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 xml:space="preserve">- Alinhamento: </w:t>
      </w:r>
      <w:proofErr w:type="gramStart"/>
      <w:r w:rsidRPr="009465F8">
        <w:rPr>
          <w:rFonts w:ascii="Times New Roman" w:hAnsi="Times New Roman" w:cs="Times New Roman"/>
          <w:sz w:val="24"/>
          <w:szCs w:val="24"/>
        </w:rPr>
        <w:t>Justificado;</w:t>
      </w:r>
      <w:proofErr w:type="gramEnd"/>
    </w:p>
    <w:p w14:paraId="2EFD98C9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- Extensão total: até 4.700 caracteres (incluindo espaços</w:t>
      </w:r>
      <w:proofErr w:type="gramStart"/>
      <w:r w:rsidRPr="009465F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1DB10DD" w14:textId="77777777" w:rsidR="006D4BDA" w:rsidRPr="009465F8" w:rsidRDefault="00000000">
      <w:pPr>
        <w:rPr>
          <w:rFonts w:ascii="Times New Roman" w:hAnsi="Times New Roman" w:cs="Times New Roman"/>
          <w:sz w:val="24"/>
          <w:szCs w:val="24"/>
        </w:rPr>
      </w:pPr>
      <w:r w:rsidRPr="009465F8">
        <w:rPr>
          <w:rFonts w:ascii="Times New Roman" w:hAnsi="Times New Roman" w:cs="Times New Roman"/>
          <w:sz w:val="24"/>
          <w:szCs w:val="24"/>
        </w:rPr>
        <w:t>- Formato do arquivo: .doc ou .docx.</w:t>
      </w:r>
    </w:p>
    <w:sectPr w:rsidR="006D4BDA" w:rsidRPr="009465F8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8901837">
    <w:abstractNumId w:val="8"/>
  </w:num>
  <w:num w:numId="2" w16cid:durableId="2064210782">
    <w:abstractNumId w:val="6"/>
  </w:num>
  <w:num w:numId="3" w16cid:durableId="576286502">
    <w:abstractNumId w:val="5"/>
  </w:num>
  <w:num w:numId="4" w16cid:durableId="175388480">
    <w:abstractNumId w:val="4"/>
  </w:num>
  <w:num w:numId="5" w16cid:durableId="612791038">
    <w:abstractNumId w:val="7"/>
  </w:num>
  <w:num w:numId="6" w16cid:durableId="378629359">
    <w:abstractNumId w:val="3"/>
  </w:num>
  <w:num w:numId="7" w16cid:durableId="1196115554">
    <w:abstractNumId w:val="2"/>
  </w:num>
  <w:num w:numId="8" w16cid:durableId="1098022169">
    <w:abstractNumId w:val="1"/>
  </w:num>
  <w:num w:numId="9" w16cid:durableId="37277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439A"/>
    <w:rsid w:val="006D4BDA"/>
    <w:rsid w:val="009465F8"/>
    <w:rsid w:val="00AA1D8D"/>
    <w:rsid w:val="00B47730"/>
    <w:rsid w:val="00CB0664"/>
    <w:rsid w:val="00E62F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87BBF"/>
  <w14:defaultImageDpi w14:val="300"/>
  <w15:docId w15:val="{5E1FB0FB-8C55-C44E-99DB-583B17F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Vanessa Ester Ferreira Nunes</cp:lastModifiedBy>
  <cp:revision>3</cp:revision>
  <dcterms:created xsi:type="dcterms:W3CDTF">2025-10-06T14:57:00Z</dcterms:created>
  <dcterms:modified xsi:type="dcterms:W3CDTF">2025-10-06T14:59:00Z</dcterms:modified>
  <cp:category/>
</cp:coreProperties>
</file>